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Politique de confidentialité — Application mobile F.D.S.I.</w:t>
      </w:r>
    </w:p>
    <w:p>
      <w:pPr>
        <w:jc w:val="center"/>
      </w:pPr>
      <w:r>
        <w:rPr>
          <w:b/>
        </w:rPr>
        <w:t>Dernière mise à jour : 6 septembre 2025</w:t>
      </w:r>
    </w:p>
    <w:p/>
    <w:p>
      <w:r>
        <w:rPr>
          <w:b/>
        </w:rPr>
        <w:t>Dernière mise à jour</w:t>
      </w:r>
    </w:p>
    <w:p>
      <w:r>
        <w:t>**6 septembre 2025**</w:t>
      </w:r>
    </w:p>
    <w:p/>
    <w:p>
      <w:r>
        <w:rPr>
          <w:b/>
        </w:rPr>
        <w:t>1) Qui sommes-nous ?</w:t>
      </w:r>
    </w:p>
    <w:p>
      <w:r>
        <w:t>- **Responsable du traitement** : Fédération Dynamique Sportive Iséroise (F.D.S.I.)</w:t>
      </w:r>
    </w:p>
    <w:p>
      <w:r>
        <w:t>- **Adresse** : 53 Rue Compagnie Stéphane 38420 Le Versoud</w:t>
      </w:r>
    </w:p>
    <w:p>
      <w:r>
        <w:t>- **Email de contact (RGPD/DPO)** : secretariat@fds38.fr</w:t>
      </w:r>
    </w:p>
    <w:p>
      <w:r>
        <w:t>- **Site** : https://fds38.fr</w:t>
      </w:r>
    </w:p>
    <w:p/>
    <w:p>
      <w:r>
        <w:rPr>
          <w:b/>
        </w:rPr>
        <w:t>2) Portée de cette politique</w:t>
      </w:r>
    </w:p>
    <w:p>
      <w:r>
        <w:t>Cette politique s’applique à l’application FDSI et aux services back‑office associés (site/API FDSI). Elle ne couvre pas les sites ou services tiers que vous pouvez consulter depuis l’app (ex. liens externes).</w:t>
      </w:r>
    </w:p>
    <w:p/>
    <w:p>
      <w:r>
        <w:rPr>
          <w:b/>
        </w:rPr>
        <w:t>3) Données que nous traitons</w:t>
      </w:r>
    </w:p>
    <w:p>
      <w:r>
        <w:t>**3.1 Données de compte / profil**</w:t>
      </w:r>
    </w:p>
    <w:p>
      <w:r>
        <w:t>- Identifiants de connexion, nom, prénom, adresse e‑mail, rôle (président, responsable d’équipe, admin), identifiants internes.</w:t>
      </w:r>
    </w:p>
    <w:p/>
    <w:p>
      <w:r>
        <w:t>**3.2 Données de gestion sportive**</w:t>
      </w:r>
    </w:p>
    <w:p>
      <w:r>
        <w:t>- Équipes, licences et informations liées (nom/prénom du joueur, date/lieu de naissance, e‑mail, téléphone, adresse, photo de licence, n° de licence, statut/validation, équipe, sport, n° de commande, dates de création). Données d’affiliation, d’engagement et d’organisation de compétitions (poules, matchs, réunions).</w:t>
      </w:r>
    </w:p>
    <w:p/>
    <w:p>
      <w:r>
        <w:t>**3.3 Données techniques**</w:t>
      </w:r>
    </w:p>
    <w:p>
      <w:r>
        <w:t>- Informations techniques non sensibles transmises par votre appareil lors de l’usage : version de l’app, type d’appareil/OS, horodatages, erreurs/crashs, adresse IP (pour les requêtes réseau).</w:t>
      </w:r>
    </w:p>
    <w:p/>
    <w:p>
      <w:r>
        <w:t>**3.4 Permissions / contenus locaux de l’appareil**</w:t>
      </w:r>
    </w:p>
    <w:p>
      <w:r>
        <w:t>- **Caméra** : pour prendre une photo (ex. photo de licence).</w:t>
      </w:r>
    </w:p>
    <w:p>
      <w:r>
        <w:t>- **Médias/Images** : pour sélectionner une photo (Android 13+ : READ_MEDIA_IMAGES ; Android ≤ 12 : READ_EXTERNAL_STORAGE limitée).</w:t>
      </w:r>
    </w:p>
    <w:p>
      <w:r>
        <w:t>- **Notifications** : pour recevoir des alertes locales (pas de publicité).</w:t>
      </w:r>
    </w:p>
    <w:p>
      <w:r>
        <w:t>L’app n’accède pas en continu à vos fichiers : l’accès n’a lieu que lorsque vous choisissez une photo ou utilisez la caméra.</w:t>
      </w:r>
    </w:p>
    <w:p/>
    <w:p>
      <w:r>
        <w:t>**3.5 Données tierces affichées**</w:t>
      </w:r>
    </w:p>
    <w:p>
      <w:r>
        <w:t>- **Météo** et **flux RSS d’actualités** : lorsque vous consultez ces contenus, votre appareil contacte les serveurs tiers correspondants, qui reçoivent des données techniques (ex. adresse IP).</w:t>
      </w:r>
    </w:p>
    <w:p/>
    <w:p>
      <w:r>
        <w:rPr>
          <w:b/>
        </w:rPr>
        <w:t>4) Finalités de traitement</w:t>
      </w:r>
    </w:p>
    <w:p>
      <w:r>
        <w:t>- Création et gestion de comptes et droits d’accès (contrat).</w:t>
      </w:r>
    </w:p>
    <w:p>
      <w:r>
        <w:t>- Gestion fédérale : affiliations, équipes, licences, compétitions, réunions (contrat/intérêt légitime).</w:t>
      </w:r>
    </w:p>
    <w:p>
      <w:r>
        <w:t>- Affichage d’informations (météo, actualités), communication non commerciale (intérêt légitime).</w:t>
      </w:r>
    </w:p>
    <w:p>
      <w:r>
        <w:t>- Notifications locales (consentement du système).</w:t>
      </w:r>
    </w:p>
    <w:p>
      <w:r>
        <w:t>- Sécurité, prévention de la fraude, support et amélioration de l’app (intérêt légitime).</w:t>
      </w:r>
    </w:p>
    <w:p>
      <w:r>
        <w:t>- Respect des obligations légales (comptabilité, demandes d’autorités).</w:t>
      </w:r>
    </w:p>
    <w:p/>
    <w:p>
      <w:r>
        <w:rPr>
          <w:b/>
        </w:rPr>
        <w:t>5) Bases légales (RGPD)</w:t>
      </w:r>
    </w:p>
    <w:p>
      <w:r>
        <w:t>- **Exécution d’un contrat** : fournir les services attendus (compte, licences, compétitions).</w:t>
      </w:r>
    </w:p>
    <w:p>
      <w:r>
        <w:t>- **Intérêt légitime** : sécurité, support, amélioration, communication liée au service.</w:t>
      </w:r>
    </w:p>
    <w:p>
      <w:r>
        <w:t>- **Obligation légale** : conformité comptable/juridique.</w:t>
      </w:r>
    </w:p>
    <w:p>
      <w:r>
        <w:t>- **Consentement** : accès Caméra / Médias / Notifications (paramétrés par le système).</w:t>
      </w:r>
    </w:p>
    <w:p/>
    <w:p>
      <w:r>
        <w:rPr>
          <w:b/>
        </w:rPr>
        <w:t>6) Durées de conservation</w:t>
      </w:r>
    </w:p>
    <w:p>
      <w:r>
        <w:t>- **Compte / profil** : pendant l’utilisation du service + jusqu’à 3 ans d’inactivité (ou suppression à votre demande).</w:t>
      </w:r>
    </w:p>
    <w:p>
      <w:r>
        <w:t>- **Dossiers sportifs (licences, équipes)** : pendant la saison en cours et jusqu’à [X ans] après la fin de la saison (exigences organisationnelles/légales).</w:t>
      </w:r>
    </w:p>
    <w:p>
      <w:r>
        <w:t>- **Logs techniques** : jusqu’à 13 mois.</w:t>
      </w:r>
    </w:p>
    <w:p>
      <w:r>
        <w:t>- **Photos de licences** : jusqu’à mise à jour/suppression de la licence ou à votre demande.</w:t>
      </w:r>
    </w:p>
    <w:p>
      <w:r>
        <w:t>Des durées plus longues peuvent s’appliquer si la loi l’exige (litiges, archivage légal).</w:t>
      </w:r>
    </w:p>
    <w:p/>
    <w:p>
      <w:r>
        <w:rPr>
          <w:b/>
        </w:rPr>
        <w:t>7) Partage et destinataires</w:t>
      </w:r>
    </w:p>
    <w:p>
      <w:r>
        <w:t>- **Équipe F.D.S.I.** (administrateurs habilités) et, selon le cas, responsables/présidents concernés.</w:t>
      </w:r>
    </w:p>
    <w:p>
      <w:r>
        <w:t>- **Hébergeur &amp; maintenance** : prestataires techniques (hébergement, sauvegardes).</w:t>
      </w:r>
    </w:p>
    <w:p>
      <w:r>
        <w:t>- **Services consultés par l’app** (météo, flux d’actualités) : lors de l’affichage, votre appareil communique directement avec ces services.</w:t>
      </w:r>
    </w:p>
    <w:p>
      <w:r>
        <w:t>- **Autorités** : uniquement sur demande légale.</w:t>
      </w:r>
    </w:p>
    <w:p>
      <w:r>
        <w:t>Nous ne vendons pas vos données. Aucun réseau publicitaire n’est intégré à l’app.</w:t>
      </w:r>
    </w:p>
    <w:p/>
    <w:p>
      <w:r>
        <w:rPr>
          <w:b/>
        </w:rPr>
        <w:t>8) Transferts hors UE</w:t>
      </w:r>
    </w:p>
    <w:p>
      <w:r>
        <w:t>Nous privilégions des prestataires situés dans l’UE. S’il arrivait que des données soient traitées hors UE, nous mettrions en place des garanties appropriées (notamment les **Clauses Contractuelles Types** de la Commission européenne). Vous pouvez obtenir des informations sur ces garanties en nous écrivant.</w:t>
      </w:r>
    </w:p>
    <w:p/>
    <w:p>
      <w:r>
        <w:rPr>
          <w:b/>
        </w:rPr>
        <w:t>9) Sécurité</w:t>
      </w:r>
    </w:p>
    <w:p>
      <w:r>
        <w:t>Nous appliquons des mesures techniques et organisationnelles adaptées (chiffrement TLS des communications, journalisation, contrôle des accès). Aucune mesure n’étant parfaite, nous ne pouvons garantir une sécurité absolue.</w:t>
      </w:r>
    </w:p>
    <w:p/>
    <w:p>
      <w:r>
        <w:rPr>
          <w:b/>
        </w:rPr>
        <w:t>10) Vos droits (RGPD)</w:t>
      </w:r>
    </w:p>
    <w:p>
      <w:r>
        <w:t>Dans les limites légales, vous pouvez **accéder**, **rectifier**, **supprimer** vos données, **vous opposer** ou **limiter** certains traitements, demander la **portabilité**, et **retirer votre consentement** (pour les permissions/notifications).</w:t>
      </w:r>
    </w:p>
    <w:p>
      <w:r>
        <w:t>- Pour exercer vos droits : secretariat@fds38.fr (ou par courrier à l’adresse ci‑dessus).</w:t>
      </w:r>
    </w:p>
    <w:p>
      <w:r>
        <w:t>- Vous pouvez également saisir la **CNIL** : https://www.cnil.fr</w:t>
      </w:r>
    </w:p>
    <w:p/>
    <w:p>
      <w:r>
        <w:rPr>
          <w:b/>
        </w:rPr>
        <w:t>11) Mineurs</w:t>
      </w:r>
    </w:p>
    <w:p>
      <w:r>
        <w:t>La gestion des licences de mineurs se fait par l’intermédiaire des représentants légaux (club, président, responsable). L’app n’est pas destinée à être utilisée directement et seule par des mineurs sans supervision.</w:t>
      </w:r>
    </w:p>
    <w:p/>
    <w:p>
      <w:r>
        <w:rPr>
          <w:b/>
        </w:rPr>
        <w:t>12) Paramètres &amp; permissions</w:t>
      </w:r>
    </w:p>
    <w:p>
      <w:r>
        <w:t>- **Caméra / Médias** : utilisés uniquement pour prendre ou sélectionner une photo de licence/compte. Vous pouvez retirer ces accès dans les réglages du système.</w:t>
      </w:r>
    </w:p>
    <w:p>
      <w:r>
        <w:t>- **Notifications** : vous pouvez les activer/désactiver à tout moment dans les réglages.</w:t>
      </w:r>
    </w:p>
    <w:p>
      <w:r>
        <w:t>L’app reste utilisable sans certaines permissions, mais certaines fonctionnalités seront réduites.</w:t>
      </w:r>
    </w:p>
    <w:p/>
    <w:p>
      <w:r>
        <w:rPr>
          <w:b/>
        </w:rPr>
        <w:t>13) Modifications de cette politique</w:t>
      </w:r>
    </w:p>
    <w:p>
      <w:r>
        <w:t>Nous pouvons mettre à jour cette politique pour refléter des évolutions de l’app, des services ou des lois. La version en vigueur est disponible dans l’app et/ou sur notre site, avec sa date de mise à jour.</w:t>
      </w:r>
    </w:p>
    <w:p/>
    <w:p>
      <w:r>
        <w:rPr>
          <w:b/>
        </w:rPr>
        <w:t>14) Contact</w:t>
      </w:r>
    </w:p>
    <w:p>
      <w:r>
        <w:t>Fédération Dynamique Sportive Iséroise (F.D.S.I.)</w:t>
      </w:r>
    </w:p>
    <w:p>
      <w:r>
        <w:t>Email (RGPD) : secretariat@fds38.fr</w:t>
      </w:r>
    </w:p>
    <w:p>
      <w:r>
        <w:t>Adresse : 53 Rue Compagnie Stéphane 38420 Le Versoud</w:t>
      </w:r>
    </w:p>
    <w:p>
      <w:r>
        <w:t>Site : https://fds38.fr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